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书名：我们一起走过  三峡试验坝陆水水利枢纽50年</w:t>
      </w:r>
    </w:p>
    <w:p>
      <w:r>
        <w:t>作者：陆水试验枢纽管理局编著</w:t>
      </w:r>
    </w:p>
    <w:p>
      <w:r>
        <w:t>出版社：北京:长江出版社,2009.05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我们一起走过  三峡试验坝陆水水利枢纽50年 评论地址：https://www.jiaokey.com/book/detail/12258872.html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