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口译进阶教程·联络陪同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口译进阶教程·联络陪同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本书出售、求购地址：https://www.jiaokey.com/book/detail/12258859.html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关键词搜索：https://www.jiaokey.com/tag/口译进阶教程·联络陪同.html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