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职场胜出箴言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职场胜出箴言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本书出售、求购地址：https://www.jiaokey.com/book/detail/12258854.html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关键词搜索：https://www.jiaokey.com/tag/职场胜出箴言.html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