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我的兄弟叫顺溜  一个抗战狙击手的铁血往事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我的兄弟叫顺溜  一个抗战狙击手的铁血往事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本书出售、求购地址：https://www.jiaokey.com/book/detail/12258848.html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关键词搜索：https://www.jiaokey.com/tag/我的兄弟叫顺溜  一个抗战狙击手的铁血往事.html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