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为什么要重建中国法系  居正法政文选</w:t>
      </w:r>
    </w:p>
    <w:p>
      <w:r>
        <w:rPr>
          <w:rFonts w:ascii="宋体" w:hAnsi="宋体" w:eastAsia="宋体"/>
          <w:sz w:val="24"/>
        </w:rPr>
        <w:t>范忠信，尤陈俊，龚先砦选编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为什么要重建中国法系  居正法政文选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范忠信，尤陈俊，龚先砦选编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本书出售、求购地址：https://www.jiaokey.com/book/detail/12258847.html</w:t>
      </w:r>
    </w:p>
    <w:p>
      <w:r>
        <w:t>更多相关图书推荐：https://www.jiaokey.com</w:t>
      </w:r>
    </w:p>
    <w:p>
      <w:r>
        <w:t>范忠信，尤陈俊，龚先砦选编 其他作品：https://www.jiaokey.com/tag/范忠信，尤陈俊，龚先砦选编.html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关键词搜索：https://www.jiaokey.com/tag/为什么要重建中国法系  居正法政文选.html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