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  魏晋南北朝卷</w:t>
      </w:r>
    </w:p>
    <w:p>
      <w:r>
        <w:rPr>
          <w:rFonts w:ascii="宋体" w:hAnsi="宋体" w:eastAsia="宋体"/>
          <w:sz w:val="24"/>
        </w:rPr>
        <w:t>袁祖亮主编；张美莉，刘继宪，焦培民著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袁祖亮主编；张美莉，刘继宪，焦培民著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本书出售、求购地址：https://www.jiaokey.com/book/detail/12258837.html</w:t>
      </w:r>
    </w:p>
    <w:p>
      <w:r>
        <w:t>更多相关图书推荐：https://www.jiaokey.com</w:t>
      </w:r>
    </w:p>
    <w:p>
      <w:r>
        <w:t>袁祖亮主编；张美莉，刘继宪，焦培民著 其他作品：https://www.jiaokey.com/tag/袁祖亮主编；张美莉，刘继宪，焦培民著.html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关键词搜索：https://www.jiaokey.com/tag/中国灾害通史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