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虔诚的印迹  史上最具人文韵味的12座教堂</w:t>
      </w:r>
    </w:p>
    <w:p>
      <w:r>
        <w:rPr>
          <w:rFonts w:ascii="宋体" w:hAnsi="宋体" w:eastAsia="宋体"/>
          <w:sz w:val="24"/>
        </w:rPr>
        <w:t>王大庆编著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虔诚的印迹  史上最具人文韵味的12座教堂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本书出售、求购地址：https://www.jiaokey.com/book/detail/12258795.html</w:t>
      </w:r>
    </w:p>
    <w:p>
      <w:r>
        <w:t>更多相关图书推荐：https://www.jiaokey.com</w:t>
      </w:r>
    </w:p>
    <w:p>
      <w:r>
        <w:t>王大庆编著 其他作品：https://www.jiaokey.com/tag/王大庆编著.html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关键词搜索：https://www.jiaokey.com/tag/虔诚的印迹  史上最具人文韵味的12座教堂.html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