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儒家哲学和西方哲学  它们的历史命运和当代相会</w:t>
      </w:r>
    </w:p>
    <w:p>
      <w:r>
        <w:rPr>
          <w:rFonts w:ascii="宋体" w:hAnsi="宋体" w:eastAsia="宋体"/>
          <w:sz w:val="24"/>
        </w:rPr>
        <w:t>陶秀璈著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儒家哲学和西方哲学  它们的历史命运和当代相会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本书出售、求购地址：https://www.jiaokey.com/book/detail/12258781.html</w:t>
      </w:r>
    </w:p>
    <w:p>
      <w:r>
        <w:t>更多相关图书推荐：https://www.jiaokey.com</w:t>
      </w:r>
    </w:p>
    <w:p>
      <w:r>
        <w:t>陶秀璈著 其他作品：https://www.jiaokey.com/tag/陶秀璈著.html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关键词搜索：https://www.jiaokey.com/tag/儒家哲学和西方哲学  它们的历史命运和当代相会.html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