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全球特种部队大揭秘</w:t>
      </w:r>
    </w:p>
    <w:p>
      <w:r>
        <w:rPr>
          <w:rFonts w:ascii="宋体" w:hAnsi="宋体" w:eastAsia="宋体"/>
          <w:sz w:val="24"/>
        </w:rPr>
        <w:t>(英)迈克·瑞安，克里斯·曼，亚历山大·史迪威著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全球特种部队大揭秘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(英)迈克·瑞安，克里斯·曼，亚历山大·史迪威著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本书出售、求购地址：https://www.jiaokey.com/book/detail/12258777.html</w:t>
      </w:r>
    </w:p>
    <w:p>
      <w:r>
        <w:t>更多相关图书推荐：https://www.jiaokey.com</w:t>
      </w:r>
    </w:p>
    <w:p>
      <w:r>
        <w:t>(英)迈克·瑞安，克里斯·曼，亚历山大·史迪威著 其他作品：https://www.jiaokey.com/tag/(英)迈克·瑞安，克里斯·曼，亚历山大·史迪威著.html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关键词搜索：https://www.jiaokey.com/tag/全球特种部队大揭秘.html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