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蒙蔽与拯救  评儿童读经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蒙蔽与拯救  评儿童读经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本书出售、求购地址：https://www.jiaokey.com/book/detail/12258741.html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关键词搜索：https://www.jiaokey.com/tag/蒙蔽与拯救  评儿童读经.html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