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竞底  中国企业之殇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竞底  中国企业之殇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企业经济-研究-中国-企业经济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本书出售、求购地址：https://www.jiaokey.com/book/detail/12258715.html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关键词搜索：https://www.jiaokey.com/tag/企业经济-研究-中国-企业经济.html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