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医疗改革从何入手</w:t>
      </w:r>
    </w:p>
    <w:p>
      <w:r>
        <w:rPr>
          <w:rFonts w:ascii="宋体" w:hAnsi="宋体" w:eastAsia="宋体"/>
          <w:sz w:val="24"/>
        </w:rPr>
        <w:t>欧高敦（GordonOrr）总编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医疗改革从何入手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欧高敦（GordonOrr）总编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本书出售、求购地址：https://www.jiaokey.com/book/detail/12258712.html</w:t>
      </w:r>
    </w:p>
    <w:p>
      <w:r>
        <w:t>更多相关图书推荐：https://www.jiaokey.com</w:t>
      </w:r>
    </w:p>
    <w:p>
      <w:r>
        <w:t>欧高敦（GordonOrr）总编 其他作品：https://www.jiaokey.com/tag/欧高敦（GordonOrr）总编.html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关键词搜索：https://www.jiaokey.com/tag/医疗改革从何入手.html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