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初果集  朱关田论书文集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初果集  朱关田论书文集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本书出售、求购地址：https://www.jiaokey.com/book/detail/12258706.html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关键词搜索：https://www.jiaokey.com/tag/初果集  朱关田论书文集.html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