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三寸之舌赢天下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三寸之舌赢天下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本书出售、求购地址：https://www.jiaokey.com/book/detail/12258700.html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关键词搜索：https://www.jiaokey.com/tag/三寸之舌赢天下.html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