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  反思与阐释</w:t>
      </w:r>
    </w:p>
    <w:p>
      <w:r>
        <w:t>作者：彭兆荣著</w:t>
      </w:r>
    </w:p>
    <w:p>
      <w:r>
        <w:t>出版社：昆明：云南教育出版社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遗产  反思与阐释 评论地址：https://www.jiaokey.com/book/detail/12258691.html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