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全国医用设备使用人员（MRI医师）上岗考试指南</w:t>
      </w:r>
    </w:p>
    <w:p>
      <w:r>
        <w:rPr>
          <w:rFonts w:ascii="宋体" w:hAnsi="宋体" w:eastAsia="宋体"/>
          <w:sz w:val="24"/>
        </w:rPr>
        <w:t>李坤成主编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全国医用设备使用人员（MRI医师）上岗考试指南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本书出售、求购地址：https://www.jiaokey.com/book/detail/12258687.html</w:t>
      </w:r>
    </w:p>
    <w:p>
      <w:r>
        <w:t>更多相关图书推荐：https://www.jiaokey.com</w:t>
      </w:r>
    </w:p>
    <w:p>
      <w:r>
        <w:t>李坤成主编 其他作品：https://www.jiaokey.com/tag/李坤成主编.html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关键词搜索：https://www.jiaokey.com/tag/全国医用设备使用人员（MRI医师）上岗考试指南.html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