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繁华散尽  美林</w:t>
      </w:r>
    </w:p>
    <w:p>
      <w:r>
        <w:rPr>
          <w:rFonts w:ascii="宋体" w:hAnsi="宋体" w:eastAsia="宋体"/>
          <w:sz w:val="24"/>
        </w:rPr>
        <w:t>宋光磊，范国英编著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8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繁华散尽  美林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宋光磊，范国英编著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投资银行-概况-美国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本书出售、求购地址：https://www.jiaokey.com/book/detail/12258681.html</w:t>
      </w:r>
    </w:p>
    <w:p>
      <w:r>
        <w:t>更多相关图书推荐：https://www.jiaokey.com</w:t>
      </w:r>
    </w:p>
    <w:p>
      <w:r>
        <w:t>宋光磊，范国英编著 其他作品：https://www.jiaokey.com/tag/宋光磊，范国英编著.html</w:t>
      </w:r>
    </w:p>
    <w:p>
      <w:r>
        <w:t>北京:中国金融出版社,2009.05 出版图书：https://www.jiaokey.com/tag/北京:中国金融出版社,2009.05.html</w:t>
      </w:r>
    </w:p>
    <w:p>
      <w:r>
        <w:t>关键词搜索：https://www.jiaokey.com/tag/投资银行-概况-美国.html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