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书名：钢结构工程施工技术</w:t>
      </w:r>
    </w:p>
    <w:p>
      <w:r>
        <w:t>作者：周舟主编</w:t>
      </w:r>
    </w:p>
    <w:p>
      <w:r>
        <w:t>出版社：太原：山西科学技术出版社</w:t>
      </w:r>
    </w:p>
    <w:p>
      <w:r>
        <w:t>出版日期：2009</w:t>
      </w:r>
    </w:p>
    <w:p>
      <w:r>
        <w:t>总页数：371</w:t>
      </w:r>
    </w:p>
    <w:p>
      <w:r>
        <w:t>更多请访问教客网: www.jiaokey.com</w:t>
      </w:r>
    </w:p>
    <w:p>
      <w:r>
        <w:t>钢结构工程施工技术 评论地址：https://www.jiaokey.com/book/detail/12258662.html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