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书名：高等教育理念与现实</w:t>
      </w:r>
    </w:p>
    <w:p>
      <w:r>
        <w:t>作者：徐小洲著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高等教育理念与现实 评论地址：https://www.jiaokey.com/book/detail/12258657.html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