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杉科植物的表皮结构及古环境重建</w:t>
      </w:r>
    </w:p>
    <w:p>
      <w:r>
        <w:rPr>
          <w:rFonts w:ascii="宋体" w:hAnsi="宋体" w:eastAsia="宋体"/>
          <w:sz w:val="24"/>
        </w:rPr>
        <w:t>马清温著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杉科植物的表皮结构及古环境重建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本书出售、求购地址：https://www.jiaokey.com/book/detail/12258646.html</w:t>
      </w:r>
    </w:p>
    <w:p>
      <w:r>
        <w:t>更多相关图书推荐：https://www.jiaokey.com</w:t>
      </w:r>
    </w:p>
    <w:p>
      <w:r>
        <w:t>马清温著 其他作品：https://www.jiaokey.com/tag/马清温著.html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关键词搜索：https://www.jiaokey.com/tag/杉科植物的表皮结构及古环境重建.html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