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书名：欢腾的圣宴  哈尼族长街宴研究</w:t>
      </w:r>
    </w:p>
    <w:p>
      <w:r>
        <w:t>作者：陈永邺著</w:t>
      </w:r>
    </w:p>
    <w:p>
      <w:r>
        <w:t>出版社：昆明：云南大学出版社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欢腾的圣宴  哈尼族长街宴研究 评论地址：https://www.jiaokey.com/book/detail/12258624.html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