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隐秘日记  我家的夫妻生活</w:t>
      </w:r>
    </w:p>
    <w:p>
      <w:r>
        <w:rPr>
          <w:rFonts w:ascii="宋体" w:hAnsi="宋体" w:eastAsia="宋体"/>
          <w:sz w:val="24"/>
        </w:rPr>
        <w:t>伍汉著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隐秘日记  我家的夫妻生活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本书出售、求购地址：https://www.jiaokey.com/book/detail/12258598.html</w:t>
      </w:r>
    </w:p>
    <w:p>
      <w:r>
        <w:t>更多相关图书推荐：https://www.jiaokey.com</w:t>
      </w:r>
    </w:p>
    <w:p>
      <w:r>
        <w:t>伍汉著 其他作品：https://www.jiaokey.com/tag/伍汉著.html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关键词搜索：https://www.jiaokey.com/tag/隐秘日记  我家的夫妻生活.html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