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所有人都在撒谎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所有人都在撒谎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本书出售、求购地址：https://www.jiaokey.com/book/detail/12258545.html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关键词搜索：https://www.jiaokey.com/tag/所有人都在撒谎.html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