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在城市的街道上</w:t>
      </w:r>
    </w:p>
    <w:p>
      <w:r>
        <w:rPr>
          <w:rFonts w:ascii="宋体" w:hAnsi="宋体" w:eastAsia="宋体"/>
          <w:sz w:val="24"/>
        </w:rPr>
        <w:t>（苏）伊林（Михаил，Ильин），（苏）谢加尔（Е.Сегал）著；王学源译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在城市的街道上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（苏）伊林（Михаил，Ильин），（苏）谢加尔（Е.Сегал）著；王学源译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本书出售、求购地址：https://www.jiaokey.com/book/detail/12258535.html</w:t>
      </w:r>
    </w:p>
    <w:p>
      <w:r>
        <w:t>更多相关图书推荐：https://www.jiaokey.com</w:t>
      </w:r>
    </w:p>
    <w:p>
      <w:r>
        <w:t>（苏）伊林（Михаил，Ильин），（苏）谢加尔（Е.Сегал）著；王学源译 其他作品：https://www.jiaokey.com/tag/（苏）伊林（Михаил，Ильин），（苏）谢加尔（Е.Сегал）著；王学源译.html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关键词搜索：https://www.jiaokey.com/tag/在城市的街道上.html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