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跃进凯歌</w:t>
      </w:r>
    </w:p>
    <w:p>
      <w:r>
        <w:rPr>
          <w:rFonts w:ascii="宋体" w:hAnsi="宋体" w:eastAsia="宋体"/>
          <w:sz w:val="24"/>
        </w:rPr>
        <w:t>中共石景山发电厂委员会宣传部编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中共石景山发电厂委员会宣传部编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本书出售、求购地址：https://www.jiaokey.com/book/detail/12258521.html</w:t>
      </w:r>
    </w:p>
    <w:p>
      <w:r>
        <w:t>更多相关图书推荐：https://www.jiaokey.com</w:t>
      </w:r>
    </w:p>
    <w:p>
      <w:r>
        <w:t>中共石景山发电厂委员会宣传部编 其他作品：https://www.jiaokey.com/tag/中共石景山发电厂委员会宣传部编.html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关键词搜索：https://www.jiaokey.com/tag/跃进凯歌.html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