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书名：玻璃仪器研磨法</w:t>
      </w:r>
    </w:p>
    <w:p>
      <w:r>
        <w:t>作者：薛俊有编</w:t>
      </w:r>
    </w:p>
    <w:p>
      <w:r>
        <w:t>出版社：轻工业出版社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玻璃仪器研磨法 评论地址：https://www.jiaokey.com/book/detail/12258466.html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