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粉煤灰少熟料砂浆试验报告</w:t>
      </w:r>
    </w:p>
    <w:p>
      <w:r>
        <w:rPr>
          <w:rFonts w:ascii="宋体" w:hAnsi="宋体" w:eastAsia="宋体"/>
          <w:sz w:val="24"/>
        </w:rPr>
        <w:t>上海市建筑工程局施工技术研究所编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粉煤灰少熟料砂浆试验报告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上海市建筑工程局施工技术研究所编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本书出售、求购地址：https://www.jiaokey.com/book/detail/12258450.html</w:t>
      </w:r>
    </w:p>
    <w:p>
      <w:r>
        <w:t>更多相关图书推荐：https://www.jiaokey.com</w:t>
      </w:r>
    </w:p>
    <w:p>
      <w:r>
        <w:t>上海市建筑工程局施工技术研究所编 其他作品：https://www.jiaokey.com/tag/上海市建筑工程局施工技术研究所编.html</w:t>
      </w:r>
    </w:p>
    <w:p>
      <w:r>
        <w:t>科学技术出版社 出版图书：https://www.jiaokey.com/tag/科学技术出版社.html</w:t>
      </w:r>
    </w:p>
    <w:p>
      <w:r>
        <w:t>关键词搜索：https://www.jiaokey.com/tag/粉煤灰少熟料砂浆试验报告.html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