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民族传统与苏维埃爱国主义教育</w:t>
      </w:r>
    </w:p>
    <w:p>
      <w:r>
        <w:rPr>
          <w:rFonts w:ascii="宋体" w:hAnsi="宋体" w:eastAsia="宋体"/>
          <w:sz w:val="24"/>
        </w:rPr>
        <w:t>M·莫洛佐夫著；晦闻译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民族传统与苏维埃爱国主义教育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M·莫洛佐夫著；晦闻译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本书出售、求购地址：https://www.jiaokey.com/book/detail/12258414.html</w:t>
      </w:r>
    </w:p>
    <w:p>
      <w:r>
        <w:t>更多相关图书推荐：https://www.jiaokey.com</w:t>
      </w:r>
    </w:p>
    <w:p>
      <w:r>
        <w:t>M·莫洛佐夫著；晦闻译 其他作品：https://www.jiaokey.com/tag/M·莫洛佐夫著；晦闻译.html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关键词搜索：https://www.jiaokey.com/tag/民族传统与苏维埃爱国主义教育.html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