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书名：怎样做一个好的领导者  苏联报刊论文选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出版日期：1954.02</w:t>
      </w:r>
    </w:p>
    <w:p>
      <w:r>
        <w:t>总页数：100</w:t>
      </w:r>
    </w:p>
    <w:p>
      <w:r>
        <w:t>更多请访问教客网: www.jiaokey.com</w:t>
      </w:r>
    </w:p>
    <w:p>
      <w:r>
        <w:t>怎样做一个好的领导者  苏联报刊论文选 评论地址：https://www.jiaokey.com/book/detail/12258377.html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