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航空科学的创立者</w:t>
      </w:r>
    </w:p>
    <w:p>
      <w:r>
        <w:rPr>
          <w:rFonts w:ascii="宋体" w:hAnsi="宋体" w:eastAsia="宋体"/>
          <w:sz w:val="24"/>
        </w:rPr>
        <w:t>（苏联）JI.库米列夫斯基著；许垚译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航空科学的创立者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（苏联）JI.库米列夫斯基著；许垚译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本书出售、求购地址：https://www.jiaokey.com/book/detail/12258374.html</w:t>
      </w:r>
    </w:p>
    <w:p>
      <w:r>
        <w:t>更多相关图书推荐：https://www.jiaokey.com</w:t>
      </w:r>
    </w:p>
    <w:p>
      <w:r>
        <w:t>（苏联）JI.库米列夫斯基著；许垚译 其他作品：https://www.jiaokey.com/tag/（苏联）JI.库米列夫斯基著；许垚译.html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关键词搜索：https://www.jiaokey.com/tag/航空科学的创立者.html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