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魔针</w:t>
      </w:r>
    </w:p>
    <w:p>
      <w:r>
        <w:rPr>
          <w:rFonts w:ascii="宋体" w:hAnsi="宋体" w:eastAsia="宋体"/>
          <w:sz w:val="24"/>
        </w:rPr>
        <w:t>（苏）捷里多维奇（М.Зельдович），（苏）施密拉里（С.Шмералъ）辑译；丁如译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（苏）捷里多维奇（М.Зельдович），（苏）施密拉里（С.Шмералъ）辑译；丁如译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本书出售、求购地址：https://www.jiaokey.com/book/detail/12258358.html</w:t>
      </w:r>
    </w:p>
    <w:p>
      <w:r>
        <w:t>更多相关图书推荐：https://www.jiaokey.com</w:t>
      </w:r>
    </w:p>
    <w:p>
      <w:r>
        <w:t>（苏）捷里多维奇（М.Зельдович），（苏）施密拉里（С.Шмералъ）辑译；丁如译 其他作品：https://www.jiaokey.com/tag/（苏）捷里多维奇（М.Зельдович），（苏）施密拉里（С.Шмералъ）辑译；丁如译.html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关键词搜索：https://www.jiaokey.com/tag/魔针.html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