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专利目录  塑料和聚合物  1976.3  总第11期</w:t>
      </w:r>
    </w:p>
    <w:p>
      <w:r>
        <w:rPr>
          <w:rFonts w:ascii="宋体" w:hAnsi="宋体" w:eastAsia="宋体"/>
          <w:sz w:val="24"/>
        </w:rPr>
        <w:t>中国科学技术情报研究所，四川省科学技术情报研究所，成都工学院高分子化工系等编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专利目录  塑料和聚合物  1976.3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中国科学技术情报研究所，四川省科学技术情报研究所，成都工学院高分子化工系等编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本书出售、求购地址：https://www.jiaokey.com/book/detail/12258346.html</w:t>
      </w:r>
    </w:p>
    <w:p>
      <w:r>
        <w:t>更多相关图书推荐：https://www.jiaokey.com</w:t>
      </w:r>
    </w:p>
    <w:p>
      <w:r>
        <w:t>中国科学技术情报研究所，四川省科学技术情报研究所，成都工学院高分子化工系等编 其他作品：https://www.jiaokey.com/tag/中国科学技术情报研究所，四川省科学技术情报研究所，成都工学院高分子化工系等编.html</w:t>
      </w:r>
    </w:p>
    <w:p>
      <w:r>
        <w:t>科学技术出版社 出版图书：https://www.jiaokey.com/tag/科学技术出版社.html</w:t>
      </w:r>
    </w:p>
    <w:p>
      <w:r>
        <w:t>关键词搜索：https://www.jiaokey.com/tag/专利目录  塑料和聚合物  1976.3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