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书名：桥牌中的推理</w:t>
      </w:r>
    </w:p>
    <w:p>
      <w:r>
        <w:t>作者：（美）马歇尔·迈尔斯著；黄水怒，康蒙，储以人译</w:t>
      </w:r>
    </w:p>
    <w:p>
      <w:r>
        <w:t>出版社：成都：成都时代出版社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桥牌中的推理 评论地址：https://www.jiaokey.com/book/detail/12258251.html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