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最新会计电算化应用与实例教程  如何用Excel进行财务片理制表、运算、巧用、开发</w:t>
      </w:r>
    </w:p>
    <w:p>
      <w:r>
        <w:rPr>
          <w:rFonts w:ascii="宋体" w:hAnsi="宋体" w:eastAsia="宋体"/>
          <w:sz w:val="24"/>
        </w:rPr>
        <w:t>武新华，马玉茹，张雪萍编著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最新会计电算化应用与实例教程  如何用Excel进行财务片理制表、运算、巧用、开发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武新华，马玉茹，张雪萍编著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本书出售、求购地址：https://www.jiaokey.com/book/detail/12258171.html</w:t>
      </w:r>
    </w:p>
    <w:p>
      <w:r>
        <w:t>更多相关图书推荐：https://www.jiaokey.com</w:t>
      </w:r>
    </w:p>
    <w:p>
      <w:r>
        <w:t>武新华，马玉茹，张雪萍编著 其他作品：https://www.jiaokey.com/tag/武新华，马玉茹，张雪萍编著.html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关键词搜索：https://www.jiaokey.com/tag/最新会计电算化应用与实例教程  如何用Excel进行财务片理制表、运算、巧用、开发.html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