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琴棋书画  中国古典四大艺术</w:t>
      </w:r>
    </w:p>
    <w:p>
      <w:r>
        <w:rPr>
          <w:rFonts w:ascii="宋体" w:hAnsi="宋体" w:eastAsia="宋体"/>
          <w:sz w:val="24"/>
        </w:rPr>
        <w:t>卢建华著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8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琴棋书画  中国古典四大艺术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拨弦乐器(学科: 民族器乐 地点: 中国 年代: 古代) 围棋(地点: 中国 年代: 古代) 汉字(学科: 书法 地点: 中国 年代: 古代) 中国画(地点: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本书出售、求购地址：https://www.jiaokey.com/book/detail/12258135.html</w:t>
      </w:r>
    </w:p>
    <w:p>
      <w:r>
        <w:t>更多相关图书推荐：https://www.jiaokey.com</w:t>
      </w:r>
    </w:p>
    <w:p>
      <w:r>
        <w:t>卢建华著 其他作品：https://www.jiaokey.com/tag/卢建华著.html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关键词搜索：https://www.jiaokey.com/tag/拨弦乐器(学科: 民族器乐 地点: 中国 年代: 古代) 围棋(地点: 中国 年代: 古代) 汉字(学科: 书法 地点: 中国 年代: 古代) 中国画(地点: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