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当代经典  中国绘画名家文献丛书  朱松发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当代经典  中国绘画名家文献丛书  朱松发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本书出售、求购地址：https://www.jiaokey.com/book/detail/12258110.html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关键词搜索：https://www.jiaokey.com/tag/当代经典  中国绘画名家文献丛书  朱松发.html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