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书名：亲子服  按步做</w:t>
      </w:r>
    </w:p>
    <w:p>
      <w:r>
        <w:t>作者：王蔚青，赵佳璐主编；全国服装科技信息中心，上海市服装研究所编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总页数：94</w:t>
      </w:r>
    </w:p>
    <w:p>
      <w:r>
        <w:t>更多请访问教客网: www.jiaokey.com</w:t>
      </w:r>
    </w:p>
    <w:p>
      <w:r>
        <w:t>亲子服  按步做 评论地址：https://www.jiaokey.com/book/detail/12258075.html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