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中国实力派画家文献丛书  卫德章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中国实力派画家文献丛书  卫德章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本书出售、求购地址：https://www.jiaokey.com/book/detail/12258071.html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关键词搜索：https://www.jiaokey.com/tag/走近经典  中国实力派画家文献丛书  卫德章.html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