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走近经典  中国实力派画家文献丛书  张望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走近经典  中国实力派画家文献丛书  张望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本书出售、求购地址：https://www.jiaokey.com/book/detail/12258061.html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关键词搜索：https://www.jiaokey.com/tag/走近经典  中国实力派画家文献丛书  张望.html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