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汇编语言与接口技术学习指导典型题解：新版</w:t>
      </w:r>
    </w:p>
    <w:p>
      <w:r>
        <w:rPr>
          <w:rFonts w:ascii="宋体" w:hAnsi="宋体" w:eastAsia="宋体"/>
          <w:sz w:val="24"/>
        </w:rPr>
        <w:t>马瑞芳，王会燃编著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汇编语言与接口技术学习指导典型题解：新版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马瑞芳，王会燃编著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本书出售、求购地址：https://www.jiaokey.com/book/detail/12258045.html</w:t>
      </w:r>
    </w:p>
    <w:p>
      <w:r>
        <w:t>更多相关图书推荐：https://www.jiaokey.com</w:t>
      </w:r>
    </w:p>
    <w:p>
      <w:r>
        <w:t>马瑞芳，王会燃编著 其他作品：https://www.jiaokey.com/tag/马瑞芳，王会燃编著.html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关键词搜索：https://www.jiaokey.com/tag/汇编语言与接口技术学习指导典型题解：新版.html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