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  风靡世界的伯乐门方法</w:t>
      </w:r>
    </w:p>
    <w:p>
      <w:r>
        <w:rPr>
          <w:rFonts w:ascii="宋体" w:hAnsi="宋体" w:eastAsia="宋体"/>
          <w:sz w:val="24"/>
        </w:rPr>
        <w:t>（美）罗杰尔·伯乐门（Roger Birkman）著；陈薇薇译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  风靡世界的伯乐门方法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（美）罗杰尔·伯乐门（Roger Birkman）著；陈薇薇译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本书出售、求购地址：https://www.jiaokey.com/book/detail/12258034.html</w:t>
      </w:r>
    </w:p>
    <w:p>
      <w:r>
        <w:t>更多相关图书推荐：https://www.jiaokey.com</w:t>
      </w:r>
    </w:p>
    <w:p>
      <w:r>
        <w:t>（美）罗杰尔·伯乐门（Roger Birkman）著；陈薇薇译 其他作品：https://www.jiaokey.com/tag/（美）罗杰尔·伯乐门（Roger Birkman）著；陈薇薇译.html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关键词搜索：https://www.jiaokey.com/tag/本色  风靡世界的伯乐门方法.html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