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智谋创造商机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智谋创造商机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本书出售、求购地址：https://www.jiaokey.com/book/detail/12258028.html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关键词搜索：https://www.jiaokey.com/tag/智谋创造商机.html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