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关于尼耳斯·玻尔的一些回忆</w:t>
      </w:r>
    </w:p>
    <w:p>
      <w:r>
        <w:rPr>
          <w:rFonts w:ascii="宋体" w:hAnsi="宋体" w:eastAsia="宋体"/>
          <w:sz w:val="24"/>
        </w:rPr>
        <w:t>（丹）S.罗森塔耳（Stefan Rozental）著；成幼殊，林 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关于尼耳斯·玻尔的一些回忆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（丹）S.罗森塔耳（Stefan Rozental）著；成幼殊，林 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本书出售、求购地址：https://www.jiaokey.com/book/detail/12257991.html</w:t>
      </w:r>
    </w:p>
    <w:p>
      <w:r>
        <w:t>更多相关图书推荐：https://www.jiaokey.com</w:t>
      </w:r>
    </w:p>
    <w:p>
      <w:r>
        <w:t>（丹）S.罗森塔耳（Stefan Rozental）著；成幼殊，林 桦译 其他作品：https://www.jiaokey.com/tag/（丹）S.罗森塔耳（Stefan Rozental）著；成幼殊，林 桦译.html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关键词搜索：https://www.jiaokey.com/tag/关于尼耳斯·玻尔的一些回忆.html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