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书名：你我共抗非典  铸就城市精神  2003上海科技节市民科普讲坛演讲精粹</w:t>
      </w:r>
    </w:p>
    <w:p>
      <w:r>
        <w:t>作者：李立波主编</w:t>
      </w:r>
    </w:p>
    <w:p>
      <w:r>
        <w:t>出版社：上海：上海科学普及出版社</w:t>
      </w:r>
    </w:p>
    <w:p>
      <w:r>
        <w:t>出版日期：2003.05</w:t>
      </w:r>
    </w:p>
    <w:p>
      <w:r>
        <w:t>总页数：47</w:t>
      </w:r>
    </w:p>
    <w:p>
      <w:r>
        <w:t>更多请访问教客网: www.jiaokey.com</w:t>
      </w:r>
    </w:p>
    <w:p>
      <w:r>
        <w:t>你我共抗非典  铸就城市精神  2003上海科技节市民科普讲坛演讲精粹 评论地址：https://www.jiaokey.com/book/detail/12257941.html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