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书名：月经失调的自测与防治</w:t>
      </w:r>
    </w:p>
    <w:p>
      <w:r>
        <w:t>作者：戴德英等编著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月经失调的自测与防治 评论地址：https://www.jiaokey.com/book/detail/12257927.html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