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新理科  1  小学一年级自然常识</w:t>
      </w:r>
    </w:p>
    <w:p>
      <w:r>
        <w:rPr>
          <w:rFonts w:ascii="宋体" w:hAnsi="宋体" w:eastAsia="宋体"/>
          <w:sz w:val="24"/>
        </w:rPr>
        <w:t>（日）藤井隆等编；孙文龙译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新理科  1  小学一年级自然常识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（日）藤井隆等编；孙文龙译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本书出售、求购地址：https://www.jiaokey.com/book/detail/12257890.html</w:t>
      </w:r>
    </w:p>
    <w:p>
      <w:r>
        <w:t>更多相关图书推荐：https://www.jiaokey.com</w:t>
      </w:r>
    </w:p>
    <w:p>
      <w:r>
        <w:t>（日）藤井隆等编；孙文龙译 其他作品：https://www.jiaokey.com/tag/（日）藤井隆等编；孙文龙译.html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关键词搜索：https://www.jiaokey.com/tag/常识课(学科: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