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书名：中国饼食500种</w:t>
      </w:r>
    </w:p>
    <w:p>
      <w:r>
        <w:t>作者：马凤琴等编著</w:t>
      </w:r>
    </w:p>
    <w:p>
      <w:r>
        <w:t>出版社：大连:大连出版社,1999.08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中国饼食500种 评论地址：https://www.jiaokey.com/book/detail/12257888.html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