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书名：敢教日月换新天  毛泽东与当代中国经济</w:t>
      </w:r>
    </w:p>
    <w:p>
      <w:r>
        <w:t>作者：陈雪薇著</w:t>
      </w:r>
    </w:p>
    <w:p>
      <w:r>
        <w:t>出版社：郑州:中原农民出版社,1993.06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敢教日月换新天  毛泽东与当代中国经济 评论地址：https://www.jiaokey.com/book/detail/12257845.html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