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把握成功机遇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把握成功机遇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本书出售、求购地址：https://www.jiaokey.com/book/detail/12257761.html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关键词搜索：https://www.jiaokey.com/tag/把握成功机遇.html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