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二十四史  8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二十四史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本书出售、求购地址：https://www.jiaokey.com/book/detail/12257729.html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关键词搜索：https://www.jiaokey.com/tag/文白对照  二十四史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